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إعلان وظيفة - VIDA Styles</w:t>
      </w:r>
    </w:p>
    <w:p>
      <w:r>
        <w:br/>
        <w:t>مسمى الوظيفة:</w:t>
        <w:br/>
        <w:t>مصور فوتوغرافي وفيديوغرافي (Photographer / Videographer)</w:t>
        <w:br/>
        <w:br/>
        <w:t>عن الشركة:</w:t>
        <w:br/>
        <w:t>شركة VIDA Styles هي علامة تجارية متخصصة في مجال الأزياء والموضة، تهدف إلى إبراز الجمال والأناقة من خلال تصاميم راقية ومحتوى بصري جذّاب يعكس هوية العلامة التجارية العصرية.</w:t>
        <w:br/>
        <w:br/>
        <w:t>وصف الوظيفة:</w:t>
        <w:br/>
        <w:t>تبحث شركة VIDA Styles عن مصور فوتوغرافي وفيديوغرافي محترف لالتقاط صور ومقاطع فيديو عالية الجودة لمنتجات الأزياء والحملات التسويقية. سيكون المصور مسؤولًا عن تخطيط جلسات التصوير، اختيار الإضاءة المناسبة، وتحرير الصور والفيديوهات بما يتماشى مع معايير الجودة وهوية العلامة التجارية.</w:t>
        <w:br/>
        <w:br/>
        <w:t>المهام والمسؤوليات:</w:t>
        <w:br/>
        <w:t>- تصوير منتجات الأزياء في الاستوديو والمواقع الخارجية.</w:t>
        <w:br/>
        <w:t>- إنتاج محتوى بصري إبداعي لحملات التسويق الرقمية.</w:t>
        <w:br/>
        <w:t>- إعداد وتنسيق جلسات التصوير بالتعاون مع فريق التصميم.</w:t>
        <w:br/>
        <w:t>- تعديل الصور والفيديوهات باستخدام برامج Adobe Photoshop وPremiere Pro.</w:t>
        <w:br/>
        <w:t>- الالتزام بالمواعيد النهائية وضمان جودة المحتوى.</w:t>
        <w:br/>
        <w:br/>
        <w:t>المؤهلات المطلوبة:</w:t>
        <w:br/>
        <w:t>- خبرة لا تقل عن سنتين في مجال التصوير الفوتوغرافي والفيديوغرافي.</w:t>
        <w:br/>
        <w:t>- إجادة استخدام معدات التصوير الاحترافية وبرامج التحرير.</w:t>
        <w:br/>
        <w:t>- حس فني وإبداعي متميز.</w:t>
        <w:br/>
        <w:t>- القدرة على العمل الجماعي والتفاعل مع فريق العمل.</w:t>
        <w:br/>
        <w:t>- يفضل من لديه خبرة في تصوير منتجات الأزياء.</w:t>
        <w:br/>
        <w:br/>
        <w:t>تفاصيل الوظيفة:</w:t>
        <w:br/>
        <w:t>- نوع الوظيفة: دوام كامل</w:t>
        <w:br/>
        <w:t>- مكان العمل: القاهرة – مصر</w:t>
        <w:br/>
        <w:t>- الراتب: يحدد بعد المقابلة حسب الخبرة</w:t>
        <w:br/>
        <w:t>- آخر موعد للتقديم: 30 / 11 / 2025</w:t>
        <w:br/>
        <w:br/>
        <w:t>طريقة التقديم:</w:t>
        <w:br/>
        <w:t>يرجى إرسال السيرة الذاتية مع نماذج من الأعمال السابقة إلى البريد الإلكتروني:</w:t>
        <w:br/>
        <w:t>jobs@vidastyles.com</w:t>
        <w:br/>
        <w:t>مع كتابة عنوان البريد: "مصور فوتوغرافي – VIDA Styles"</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