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نموذج عطاء - VIDA Styles</w:t>
      </w:r>
    </w:p>
    <w:p>
      <w:r>
        <w:br/>
        <w:t>عنوان العطاء:</w:t>
        <w:br/>
        <w:t>توريد وتصميم وتنفيذ مجموعة أزياء جديدة لصالح شركة VIDA Styles</w:t>
        <w:br/>
        <w:br/>
        <w:t>وصف العطاء:</w:t>
        <w:br/>
        <w:t>تعلن شركة VIDA Styles، المتخصصة في مجال الأزياء والموضة، عن رغبتها في تلقي عروض أسعار من الشركات والموردين المتخصصين لتوريد وتنفيذ مجموعة أزياء جديدة لموسم 2026، تتضمن الملابس النسائية والرجالية العصرية المصممة وفقاً لأحدث اتجاهات الموضة.</w:t>
        <w:br/>
        <w:br/>
        <w:t>يجب أن تتوافق التصاميم والمنتجات مع معايير الجودة الخاصة بالشركة، وأن تعكس هوية العلامة التجارية من حيث الأناقة، البساطة، والجودة العالية.</w:t>
        <w:br/>
        <w:br/>
        <w:t>المهام المطلوبة:</w:t>
        <w:br/>
        <w:t>- تصميم وتنفيذ مجموعة أزياء متكاملة تشمل (ملابس يومية، كاجوال، وقطع موسمية).</w:t>
        <w:br/>
        <w:t>- استخدام خامات عالية الجودة وصديقة للبيئة.</w:t>
        <w:br/>
        <w:t>- الالتزام بالمواعيد النهائية للتسليم.</w:t>
        <w:br/>
        <w:t>- تقديم نماذج أولية قبل البدء بالإنتاج الكلي.</w:t>
        <w:br/>
        <w:t>- تعبئة وتغليف المنتجات بطريقة احترافية تحمل شعار الشركة.</w:t>
        <w:br/>
        <w:br/>
        <w:t>شروط التقديم:</w:t>
        <w:br/>
        <w:t>- أن تكون الجهة المتقدمة ذات خبرة مثبتة في مجال تصميم وإنتاج الأزياء.</w:t>
        <w:br/>
        <w:t>- تقديم عرض مالي وفني مفصل.</w:t>
        <w:br/>
        <w:t>- تحديد فترة التنفيذ وجدول التسليم بوضوح.</w:t>
        <w:br/>
        <w:t>- تسليم العروض خلال الفترة المحددة فقط.</w:t>
        <w:br/>
        <w:br/>
        <w:t>آخر موعد لتقديم العروض:</w:t>
        <w:br/>
        <w:t>30 / 11 / 2025</w:t>
        <w:br/>
        <w:br/>
        <w:t>طريقة التقديم:</w:t>
        <w:br/>
        <w:t>ترسل العروض عبر البريد الإلكتروني التالي:</w:t>
        <w:br/>
        <w:t>tenders@vidastyles.com</w:t>
        <w:br/>
        <w:t>مع كتابة عنوان البريد: "عطاء تصميم وتنفيذ مجموعة أزياء 2026 – VIDA Styles"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